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86810" w14:textId="3B94CD1B" w:rsidR="00B576E9" w:rsidRPr="000C2B50" w:rsidRDefault="00B576E9" w:rsidP="00B576E9">
      <w:pPr>
        <w:pStyle w:val="1"/>
        <w:jc w:val="right"/>
        <w:rPr>
          <w:rFonts w:ascii="Courier New" w:hAnsi="Courier New" w:cs="Courier New"/>
          <w:sz w:val="20"/>
          <w:szCs w:val="20"/>
        </w:rPr>
      </w:pPr>
    </w:p>
    <w:p w14:paraId="5F6CFD9C" w14:textId="77777777" w:rsidR="00B576E9" w:rsidRPr="000C2B50" w:rsidRDefault="00B576E9">
      <w:pPr>
        <w:pStyle w:val="1"/>
        <w:jc w:val="center"/>
        <w:rPr>
          <w:rFonts w:ascii="Courier New" w:hAnsi="Courier New" w:cs="Courier New"/>
          <w:sz w:val="20"/>
          <w:szCs w:val="20"/>
        </w:rPr>
      </w:pPr>
    </w:p>
    <w:p w14:paraId="734A34AB" w14:textId="03E294E8" w:rsidR="00F64D96" w:rsidRPr="000C2B50" w:rsidRDefault="00C539BF">
      <w:pPr>
        <w:pStyle w:val="1"/>
        <w:jc w:val="center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b/>
          <w:bCs/>
          <w:sz w:val="20"/>
          <w:szCs w:val="20"/>
        </w:rPr>
        <w:t xml:space="preserve">План </w:t>
      </w:r>
      <w:proofErr w:type="spellStart"/>
      <w:r w:rsidRPr="000C2B50">
        <w:rPr>
          <w:rFonts w:ascii="Courier New" w:hAnsi="Courier New" w:cs="Courier New"/>
          <w:b/>
          <w:bCs/>
          <w:sz w:val="20"/>
          <w:szCs w:val="20"/>
        </w:rPr>
        <w:t>профориентационной</w:t>
      </w:r>
      <w:proofErr w:type="spellEnd"/>
      <w:r w:rsidRPr="000C2B50">
        <w:rPr>
          <w:rFonts w:ascii="Courier New" w:hAnsi="Courier New" w:cs="Courier New"/>
          <w:b/>
          <w:bCs/>
          <w:sz w:val="20"/>
          <w:szCs w:val="20"/>
        </w:rPr>
        <w:t xml:space="preserve"> работы</w:t>
      </w:r>
      <w:r w:rsidR="000C2B50">
        <w:rPr>
          <w:rFonts w:ascii="Courier New" w:hAnsi="Courier New" w:cs="Courier New"/>
          <w:b/>
          <w:bCs/>
          <w:sz w:val="20"/>
          <w:szCs w:val="20"/>
        </w:rPr>
        <w:t xml:space="preserve"> МБОУ Б-</w:t>
      </w:r>
      <w:proofErr w:type="spellStart"/>
      <w:r w:rsidR="000C2B50">
        <w:rPr>
          <w:rFonts w:ascii="Courier New" w:hAnsi="Courier New" w:cs="Courier New"/>
          <w:b/>
          <w:bCs/>
          <w:sz w:val="20"/>
          <w:szCs w:val="20"/>
        </w:rPr>
        <w:t>Ыишенской</w:t>
      </w:r>
      <w:proofErr w:type="spellEnd"/>
      <w:r w:rsidR="000C2B50">
        <w:rPr>
          <w:rFonts w:ascii="Courier New" w:hAnsi="Courier New" w:cs="Courier New"/>
          <w:b/>
          <w:bCs/>
          <w:sz w:val="20"/>
          <w:szCs w:val="20"/>
        </w:rPr>
        <w:t xml:space="preserve"> СОШ</w:t>
      </w:r>
      <w:bookmarkStart w:id="0" w:name="_GoBack"/>
      <w:bookmarkEnd w:id="0"/>
      <w:r w:rsidRPr="000C2B50">
        <w:rPr>
          <w:rFonts w:ascii="Courier New" w:hAnsi="Courier New" w:cs="Courier New"/>
          <w:b/>
          <w:bCs/>
          <w:sz w:val="20"/>
          <w:szCs w:val="20"/>
        </w:rPr>
        <w:br/>
        <w:t>на 2023-2024 учебный год</w:t>
      </w:r>
    </w:p>
    <w:p w14:paraId="00D36CA6" w14:textId="77777777" w:rsidR="00F64D96" w:rsidRPr="000C2B50" w:rsidRDefault="00C539BF">
      <w:pPr>
        <w:pStyle w:val="1"/>
        <w:spacing w:after="300"/>
        <w:jc w:val="center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b/>
          <w:bCs/>
          <w:sz w:val="20"/>
          <w:szCs w:val="20"/>
        </w:rPr>
        <w:t>(Базовый уровень Профориентационного минимума)</w:t>
      </w:r>
    </w:p>
    <w:p w14:paraId="49FBDEC4" w14:textId="77777777" w:rsidR="00F64D96" w:rsidRPr="000C2B50" w:rsidRDefault="00C539BF">
      <w:pPr>
        <w:pStyle w:val="1"/>
        <w:tabs>
          <w:tab w:val="left" w:pos="1142"/>
        </w:tabs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b/>
          <w:bCs/>
          <w:sz w:val="20"/>
          <w:szCs w:val="20"/>
          <w:u w:val="single"/>
        </w:rPr>
        <w:t>Цель:</w:t>
      </w:r>
      <w:r w:rsidRPr="000C2B50">
        <w:rPr>
          <w:rFonts w:ascii="Courier New" w:hAnsi="Courier New" w:cs="Courier New"/>
          <w:b/>
          <w:bCs/>
          <w:sz w:val="20"/>
          <w:szCs w:val="20"/>
        </w:rPr>
        <w:tab/>
      </w:r>
      <w:r w:rsidRPr="000C2B50">
        <w:rPr>
          <w:rFonts w:ascii="Courier New" w:hAnsi="Courier New" w:cs="Courier New"/>
          <w:sz w:val="20"/>
          <w:szCs w:val="20"/>
        </w:rPr>
        <w:t xml:space="preserve">активизация профессионального самоопределения </w:t>
      </w:r>
      <w:proofErr w:type="gramStart"/>
      <w:r w:rsidRPr="000C2B50">
        <w:rPr>
          <w:rFonts w:ascii="Courier New" w:hAnsi="Courier New" w:cs="Courier New"/>
          <w:sz w:val="20"/>
          <w:szCs w:val="20"/>
        </w:rPr>
        <w:t>обучающихся</w:t>
      </w:r>
      <w:proofErr w:type="gramEnd"/>
      <w:r w:rsidRPr="000C2B50">
        <w:rPr>
          <w:rFonts w:ascii="Courier New" w:hAnsi="Courier New" w:cs="Courier New"/>
          <w:sz w:val="20"/>
          <w:szCs w:val="20"/>
        </w:rPr>
        <w:t xml:space="preserve"> и</w:t>
      </w:r>
    </w:p>
    <w:p w14:paraId="5E9DE376" w14:textId="77777777" w:rsidR="00F64D96" w:rsidRPr="000C2B50" w:rsidRDefault="00C539BF">
      <w:pPr>
        <w:pStyle w:val="1"/>
        <w:spacing w:after="30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формирование у них основ карьерной грамотности (инструментальной стороны профессионального самоопределения).</w:t>
      </w:r>
    </w:p>
    <w:p w14:paraId="6A2C1E80" w14:textId="77777777" w:rsidR="00F64D96" w:rsidRPr="000C2B50" w:rsidRDefault="00C539BF">
      <w:pPr>
        <w:pStyle w:val="1"/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b/>
          <w:bCs/>
          <w:sz w:val="20"/>
          <w:szCs w:val="20"/>
          <w:u w:val="single"/>
        </w:rPr>
        <w:t>Задачи базового уровня:</w:t>
      </w:r>
    </w:p>
    <w:p w14:paraId="399AFF46" w14:textId="77777777" w:rsidR="00F64D96" w:rsidRPr="000C2B50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организация и систематизация первичной профориентационной помощи;</w:t>
      </w:r>
    </w:p>
    <w:p w14:paraId="0A3FF40E" w14:textId="77777777" w:rsidR="00F64D96" w:rsidRPr="000C2B50" w:rsidRDefault="00C539BF">
      <w:pPr>
        <w:pStyle w:val="1"/>
        <w:numPr>
          <w:ilvl w:val="0"/>
          <w:numId w:val="1"/>
        </w:numPr>
        <w:tabs>
          <w:tab w:val="left" w:pos="293"/>
        </w:tabs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14:paraId="52826579" w14:textId="77777777" w:rsidR="00F64D96" w:rsidRPr="000C2B50" w:rsidRDefault="00C539BF">
      <w:pPr>
        <w:pStyle w:val="1"/>
        <w:numPr>
          <w:ilvl w:val="0"/>
          <w:numId w:val="1"/>
        </w:numPr>
        <w:tabs>
          <w:tab w:val="left" w:pos="298"/>
        </w:tabs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информирование обучающихся о содержании деятельности востребованных на рынке труда специалистов;</w:t>
      </w:r>
    </w:p>
    <w:p w14:paraId="6F7BA91F" w14:textId="77777777" w:rsidR="00F64D96" w:rsidRPr="000C2B50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 xml:space="preserve">развитие мотивации </w:t>
      </w:r>
      <w:proofErr w:type="gramStart"/>
      <w:r w:rsidRPr="000C2B50">
        <w:rPr>
          <w:rFonts w:ascii="Courier New" w:hAnsi="Courier New" w:cs="Courier New"/>
          <w:sz w:val="20"/>
          <w:szCs w:val="20"/>
        </w:rPr>
        <w:t>обучающихся</w:t>
      </w:r>
      <w:proofErr w:type="gramEnd"/>
      <w:r w:rsidRPr="000C2B50">
        <w:rPr>
          <w:rFonts w:ascii="Courier New" w:hAnsi="Courier New" w:cs="Courier New"/>
          <w:sz w:val="20"/>
          <w:szCs w:val="20"/>
        </w:rPr>
        <w:t xml:space="preserve"> к профессиональному самоопределению;</w:t>
      </w:r>
    </w:p>
    <w:p w14:paraId="7614061D" w14:textId="77777777" w:rsidR="00F64D96" w:rsidRPr="000C2B50" w:rsidRDefault="00C539BF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диагностика склонностей обучающихся к профессиональным направлениям.</w:t>
      </w:r>
    </w:p>
    <w:p w14:paraId="793B907A" w14:textId="77777777" w:rsidR="00F64D96" w:rsidRPr="000C2B50" w:rsidRDefault="00C539BF">
      <w:pPr>
        <w:pStyle w:val="1"/>
        <w:ind w:firstLine="24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14:paraId="7D228197" w14:textId="77777777" w:rsidR="00F64D96" w:rsidRPr="000C2B50" w:rsidRDefault="00C539BF">
      <w:pPr>
        <w:pStyle w:val="1"/>
        <w:ind w:firstLine="24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</w:t>
      </w:r>
      <w:proofErr w:type="gramStart"/>
      <w:r w:rsidRPr="000C2B50">
        <w:rPr>
          <w:rFonts w:ascii="Courier New" w:hAnsi="Courier New" w:cs="Courier New"/>
          <w:sz w:val="20"/>
          <w:szCs w:val="20"/>
        </w:rPr>
        <w:t>возможно</w:t>
      </w:r>
      <w:proofErr w:type="gramEnd"/>
      <w:r w:rsidRPr="000C2B50">
        <w:rPr>
          <w:rFonts w:ascii="Courier New" w:hAnsi="Courier New" w:cs="Courier New"/>
          <w:sz w:val="20"/>
          <w:szCs w:val="20"/>
        </w:rP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14:paraId="2FD28600" w14:textId="77777777" w:rsidR="00F64D96" w:rsidRPr="000C2B50" w:rsidRDefault="00C539BF">
      <w:pPr>
        <w:pStyle w:val="1"/>
        <w:ind w:firstLine="1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14:paraId="3A6B897D" w14:textId="77777777" w:rsidR="00F64D96" w:rsidRPr="000C2B50" w:rsidRDefault="00C539BF">
      <w:pPr>
        <w:pStyle w:val="1"/>
        <w:spacing w:after="300"/>
        <w:ind w:firstLine="1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14:paraId="4A8651EF" w14:textId="77777777" w:rsidR="00F64D96" w:rsidRPr="000C2B50" w:rsidRDefault="00C539BF">
      <w:pPr>
        <w:pStyle w:val="1"/>
        <w:spacing w:after="160"/>
        <w:ind w:left="72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Каждый уровень </w:t>
      </w:r>
      <w:proofErr w:type="spellStart"/>
      <w:r w:rsidRPr="000C2B50">
        <w:rPr>
          <w:rFonts w:ascii="Courier New" w:hAnsi="Courier New" w:cs="Courier New"/>
          <w:b/>
          <w:bCs/>
          <w:sz w:val="20"/>
          <w:szCs w:val="20"/>
          <w:u w:val="single"/>
        </w:rPr>
        <w:t>профминимума</w:t>
      </w:r>
      <w:proofErr w:type="spellEnd"/>
      <w:r w:rsidRPr="000C2B50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реализуется по семи ключевым направлениям:</w:t>
      </w:r>
    </w:p>
    <w:p w14:paraId="1E020948" w14:textId="77777777" w:rsidR="00F64D96" w:rsidRPr="000C2B50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C2B50">
        <w:rPr>
          <w:rFonts w:ascii="Courier New" w:hAnsi="Courier New" w:cs="Courier New"/>
          <w:sz w:val="20"/>
          <w:szCs w:val="20"/>
        </w:rPr>
        <w:t>профильные предпрофессиональные классы (инженерные, медицинские,</w:t>
      </w:r>
      <w:proofErr w:type="gramEnd"/>
    </w:p>
    <w:p w14:paraId="4F2ABF42" w14:textId="77777777" w:rsidR="00F64D96" w:rsidRPr="000C2B50" w:rsidRDefault="00C539BF">
      <w:pPr>
        <w:pStyle w:val="1"/>
        <w:ind w:left="116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C2B50">
        <w:rPr>
          <w:rFonts w:ascii="Courier New" w:hAnsi="Courier New" w:cs="Courier New"/>
          <w:sz w:val="20"/>
          <w:szCs w:val="20"/>
        </w:rPr>
        <w:t xml:space="preserve">космические, </w:t>
      </w:r>
      <w:r w:rsidRPr="000C2B50">
        <w:rPr>
          <w:rFonts w:ascii="Courier New" w:hAnsi="Courier New" w:cs="Courier New"/>
          <w:sz w:val="20"/>
          <w:szCs w:val="20"/>
          <w:lang w:val="en-US" w:eastAsia="en-US" w:bidi="en-US"/>
        </w:rPr>
        <w:t>IT</w:t>
      </w:r>
      <w:r w:rsidRPr="000C2B50">
        <w:rPr>
          <w:rFonts w:ascii="Courier New" w:hAnsi="Courier New" w:cs="Courier New"/>
          <w:sz w:val="20"/>
          <w:szCs w:val="20"/>
          <w:lang w:eastAsia="en-US" w:bidi="en-US"/>
        </w:rPr>
        <w:t xml:space="preserve">, </w:t>
      </w:r>
      <w:r w:rsidRPr="000C2B50">
        <w:rPr>
          <w:rFonts w:ascii="Courier New" w:hAnsi="Courier New" w:cs="Courier New"/>
          <w:sz w:val="20"/>
          <w:szCs w:val="20"/>
        </w:rPr>
        <w:t>педагогические, предпринимательские), ориентированные на востребованные профессии на рынке труда;</w:t>
      </w:r>
      <w:proofErr w:type="gramEnd"/>
    </w:p>
    <w:p w14:paraId="35F83858" w14:textId="77777777" w:rsidR="00F64D96" w:rsidRPr="000C2B50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урочная деятельность, которая включает 100 тыс. часов дополнительных</w:t>
      </w:r>
    </w:p>
    <w:p w14:paraId="0E965AFE" w14:textId="77777777" w:rsidR="00F64D96" w:rsidRPr="000C2B50" w:rsidRDefault="00C539BF">
      <w:pPr>
        <w:pStyle w:val="1"/>
        <w:ind w:left="11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14:paraId="392D7FA4" w14:textId="77777777" w:rsidR="00F64D96" w:rsidRPr="000C2B50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 xml:space="preserve">внеурочная деятельность, предусматривающая один час в неделю </w:t>
      </w:r>
      <w:proofErr w:type="gramStart"/>
      <w:r w:rsidRPr="000C2B50">
        <w:rPr>
          <w:rFonts w:ascii="Courier New" w:hAnsi="Courier New" w:cs="Courier New"/>
          <w:sz w:val="20"/>
          <w:szCs w:val="20"/>
        </w:rPr>
        <w:t>на</w:t>
      </w:r>
      <w:proofErr w:type="gramEnd"/>
    </w:p>
    <w:p w14:paraId="2186875A" w14:textId="77777777" w:rsidR="00F64D96" w:rsidRPr="000C2B50" w:rsidRDefault="00C539BF">
      <w:pPr>
        <w:pStyle w:val="1"/>
        <w:ind w:left="11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14:paraId="41035A31" w14:textId="77777777" w:rsidR="00F64D96" w:rsidRPr="000C2B50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C2B50">
        <w:rPr>
          <w:rFonts w:ascii="Courier New" w:hAnsi="Courier New" w:cs="Courier New"/>
          <w:sz w:val="20"/>
          <w:szCs w:val="20"/>
        </w:rPr>
        <w:t>воспитательная работа (экскурсии на производство, лекции,</w:t>
      </w:r>
      <w:proofErr w:type="gramEnd"/>
    </w:p>
    <w:p w14:paraId="38A7E31E" w14:textId="77777777" w:rsidR="00F64D96" w:rsidRPr="000C2B50" w:rsidRDefault="00C539BF">
      <w:pPr>
        <w:pStyle w:val="1"/>
        <w:ind w:left="116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C2B50">
        <w:rPr>
          <w:rFonts w:ascii="Courier New" w:hAnsi="Courier New" w:cs="Courier New"/>
          <w:sz w:val="20"/>
          <w:szCs w:val="20"/>
        </w:rPr>
        <w:t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 «</w:t>
      </w:r>
      <w:proofErr w:type="spellStart"/>
      <w:r w:rsidRPr="000C2B50">
        <w:rPr>
          <w:rFonts w:ascii="Courier New" w:hAnsi="Courier New" w:cs="Courier New"/>
          <w:sz w:val="20"/>
          <w:szCs w:val="20"/>
        </w:rPr>
        <w:t>Абилимпикс</w:t>
      </w:r>
      <w:proofErr w:type="spellEnd"/>
      <w:r w:rsidRPr="000C2B50">
        <w:rPr>
          <w:rFonts w:ascii="Courier New" w:hAnsi="Courier New" w:cs="Courier New"/>
          <w:sz w:val="20"/>
          <w:szCs w:val="20"/>
        </w:rPr>
        <w:t>», «Профессионалы» и Чемпионат высоких технологий);</w:t>
      </w:r>
      <w:proofErr w:type="gramEnd"/>
    </w:p>
    <w:p w14:paraId="1BC0BD28" w14:textId="77777777" w:rsidR="00F64D96" w:rsidRPr="000C2B50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C2B50">
        <w:rPr>
          <w:rFonts w:ascii="Courier New" w:hAnsi="Courier New" w:cs="Courier New"/>
          <w:sz w:val="20"/>
          <w:szCs w:val="20"/>
        </w:rPr>
        <w:t>дополнительное образование (посещение занятий с учетом склонностей и</w:t>
      </w:r>
      <w:proofErr w:type="gramEnd"/>
    </w:p>
    <w:p w14:paraId="4C257768" w14:textId="77777777" w:rsidR="00F64D96" w:rsidRPr="000C2B50" w:rsidRDefault="00C539BF">
      <w:pPr>
        <w:pStyle w:val="1"/>
        <w:ind w:left="11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образовательных потребностей);</w:t>
      </w:r>
    </w:p>
    <w:p w14:paraId="54629C62" w14:textId="77777777" w:rsidR="00F64D96" w:rsidRPr="000C2B50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C2B50">
        <w:rPr>
          <w:rFonts w:ascii="Courier New" w:hAnsi="Courier New" w:cs="Courier New"/>
          <w:sz w:val="20"/>
          <w:szCs w:val="20"/>
        </w:rPr>
        <w:t>профобучение (обучение по программам подготовки по профессиям</w:t>
      </w:r>
      <w:proofErr w:type="gramEnd"/>
    </w:p>
    <w:p w14:paraId="66164001" w14:textId="77777777" w:rsidR="00F64D96" w:rsidRPr="000C2B50" w:rsidRDefault="00C539BF">
      <w:pPr>
        <w:pStyle w:val="1"/>
        <w:ind w:left="11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рабочих и служащих по образцу существовавших учебно-производственных комбинатов);</w:t>
      </w:r>
    </w:p>
    <w:p w14:paraId="7EA24F7C" w14:textId="77777777" w:rsidR="00F64D96" w:rsidRPr="000C2B50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взаимодействие с родителями или законными представителями</w:t>
      </w:r>
    </w:p>
    <w:p w14:paraId="33D0422E" w14:textId="77777777" w:rsidR="00F64D96" w:rsidRPr="000C2B50" w:rsidRDefault="00C539BF">
      <w:pPr>
        <w:pStyle w:val="1"/>
        <w:spacing w:after="320"/>
        <w:ind w:left="11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(проведение не менее двух собраний с представителями разных профессий).</w:t>
      </w:r>
    </w:p>
    <w:p w14:paraId="5787BB8C" w14:textId="77777777" w:rsidR="00F64D96" w:rsidRPr="000C2B50" w:rsidRDefault="00C539BF">
      <w:pPr>
        <w:pStyle w:val="1"/>
        <w:spacing w:after="320"/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b/>
          <w:bCs/>
          <w:sz w:val="20"/>
          <w:szCs w:val="20"/>
          <w:u w:val="single"/>
        </w:rPr>
        <w:lastRenderedPageBreak/>
        <w:t>Форматы профориентационной работы</w:t>
      </w:r>
    </w:p>
    <w:p w14:paraId="0D32C5BA" w14:textId="77777777" w:rsidR="00F64D96" w:rsidRPr="000C2B50" w:rsidRDefault="00C539BF">
      <w:pPr>
        <w:pStyle w:val="1"/>
        <w:spacing w:after="320"/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Профориентационная работа реализуется в следующих форматах:</w:t>
      </w:r>
    </w:p>
    <w:p w14:paraId="6FD81834" w14:textId="77777777" w:rsidR="00F64D96" w:rsidRPr="000C2B50" w:rsidRDefault="00C539BF">
      <w:pPr>
        <w:pStyle w:val="1"/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УРОЧНАЯ ДЕЯТЕЛЬНОСТЬ</w:t>
      </w:r>
    </w:p>
    <w:p w14:paraId="50258677" w14:textId="77777777" w:rsidR="00F64D96" w:rsidRPr="000C2B50" w:rsidRDefault="00C539BF">
      <w:pPr>
        <w:pStyle w:val="1"/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На выбор:</w:t>
      </w:r>
    </w:p>
    <w:p w14:paraId="4AA45B92" w14:textId="77777777" w:rsidR="00F64D96" w:rsidRPr="000C2B50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 xml:space="preserve">Уроки общеобразовательного цикла, включающие элемент значимости учебного предмета для профессиональной деятельности. </w:t>
      </w:r>
      <w:proofErr w:type="gramStart"/>
      <w:r w:rsidRPr="000C2B50">
        <w:rPr>
          <w:rFonts w:ascii="Courier New" w:hAnsi="Courier New" w:cs="Courier New"/>
          <w:sz w:val="20"/>
          <w:szCs w:val="20"/>
        </w:rPr>
        <w:t>Используется интерактивный сервис «Конструктор будущего» (в рамках проекта («Билет в будущее») или другие программы.</w:t>
      </w:r>
      <w:proofErr w:type="gramEnd"/>
    </w:p>
    <w:p w14:paraId="1E59CFCD" w14:textId="77777777" w:rsidR="00F64D96" w:rsidRPr="000C2B50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Уроки профориентационной направленности в рамках учебного предмета «Технология».</w:t>
      </w:r>
    </w:p>
    <w:p w14:paraId="7685A431" w14:textId="77777777" w:rsidR="00F64D96" w:rsidRPr="000C2B50" w:rsidRDefault="00C539BF">
      <w:pPr>
        <w:pStyle w:val="1"/>
        <w:spacing w:after="320"/>
        <w:ind w:left="11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Рекомендованное количество: от 2 часов.</w:t>
      </w:r>
    </w:p>
    <w:p w14:paraId="7FF8D8E5" w14:textId="77777777" w:rsidR="00F64D96" w:rsidRPr="000C2B50" w:rsidRDefault="00C539BF">
      <w:pPr>
        <w:pStyle w:val="1"/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ВНЕУРОЧНАЯ ДЕЯТЕЛЬНОСТЬ</w:t>
      </w:r>
    </w:p>
    <w:p w14:paraId="08A5B504" w14:textId="77777777" w:rsidR="00F64D96" w:rsidRPr="000C2B50" w:rsidRDefault="00C539BF">
      <w:pPr>
        <w:pStyle w:val="1"/>
        <w:ind w:left="11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Профориентационная онлайн-диагностика - рекомендованное количество 1 час. Урок с разбором результатов профориентационной диагностики - рекомендованное количество 1 час. 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14:paraId="581E1C9D" w14:textId="77777777" w:rsidR="00F64D96" w:rsidRPr="000C2B50" w:rsidRDefault="00C539BF">
      <w:pPr>
        <w:pStyle w:val="1"/>
        <w:spacing w:after="320"/>
        <w:ind w:left="11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Количество: 34 часа.</w:t>
      </w:r>
    </w:p>
    <w:p w14:paraId="163C9BCA" w14:textId="77777777" w:rsidR="00F64D96" w:rsidRPr="000C2B50" w:rsidRDefault="00C539BF">
      <w:pPr>
        <w:pStyle w:val="1"/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ВОСПИТАТЕЛЬНАЯ РАБОТА</w:t>
      </w:r>
    </w:p>
    <w:p w14:paraId="70132DE5" w14:textId="77777777" w:rsidR="000C2B50" w:rsidRPr="000C2B50" w:rsidRDefault="00C539BF" w:rsidP="000C2B50">
      <w:pPr>
        <w:pStyle w:val="1"/>
        <w:ind w:left="11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На выбор:</w:t>
      </w:r>
    </w:p>
    <w:p w14:paraId="405D5453" w14:textId="3C892B90" w:rsidR="00F64D96" w:rsidRPr="000C2B50" w:rsidRDefault="000C2B50" w:rsidP="000C2B50">
      <w:pPr>
        <w:pStyle w:val="1"/>
        <w:ind w:left="11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 xml:space="preserve"> Экскурсии на производства г. Торжка, </w:t>
      </w:r>
      <w:proofErr w:type="spellStart"/>
      <w:r w:rsidRPr="000C2B50">
        <w:rPr>
          <w:rFonts w:ascii="Courier New" w:hAnsi="Courier New" w:cs="Courier New"/>
          <w:sz w:val="20"/>
          <w:szCs w:val="20"/>
        </w:rPr>
        <w:t>Удомля</w:t>
      </w:r>
      <w:proofErr w:type="gramStart"/>
      <w:r w:rsidRPr="000C2B50">
        <w:rPr>
          <w:rFonts w:ascii="Courier New" w:hAnsi="Courier New" w:cs="Courier New"/>
          <w:sz w:val="20"/>
          <w:szCs w:val="20"/>
        </w:rPr>
        <w:t>,Л</w:t>
      </w:r>
      <w:proofErr w:type="gramEnd"/>
      <w:r w:rsidRPr="000C2B50">
        <w:rPr>
          <w:rFonts w:ascii="Courier New" w:hAnsi="Courier New" w:cs="Courier New"/>
          <w:sz w:val="20"/>
          <w:szCs w:val="20"/>
        </w:rPr>
        <w:t>ихославль</w:t>
      </w:r>
      <w:proofErr w:type="spellEnd"/>
    </w:p>
    <w:p w14:paraId="5778DC00" w14:textId="77777777" w:rsidR="00F64D96" w:rsidRPr="000C2B50" w:rsidRDefault="00C539BF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 xml:space="preserve">Экскурсии и посещение лекций в образовательных организациях СПО и </w:t>
      </w:r>
      <w:proofErr w:type="gramStart"/>
      <w:r w:rsidRPr="000C2B50">
        <w:rPr>
          <w:rFonts w:ascii="Courier New" w:hAnsi="Courier New" w:cs="Courier New"/>
          <w:sz w:val="20"/>
          <w:szCs w:val="20"/>
        </w:rPr>
        <w:t>ВО</w:t>
      </w:r>
      <w:proofErr w:type="gramEnd"/>
    </w:p>
    <w:p w14:paraId="529CE2C3" w14:textId="00BCBFF3" w:rsidR="00F64D96" w:rsidRPr="000C2B50" w:rsidRDefault="00C539BF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C2B50">
        <w:rPr>
          <w:rFonts w:ascii="Courier New" w:hAnsi="Courier New" w:cs="Courier New"/>
          <w:sz w:val="20"/>
          <w:szCs w:val="20"/>
        </w:rPr>
        <w:t>Конкурсы профориентационной направленности (в том числе в рамках Российского движения школьников, Юнармии, реализации проекта</w:t>
      </w:r>
      <w:r w:rsidR="000C2B50" w:rsidRPr="000C2B50">
        <w:rPr>
          <w:rFonts w:ascii="Courier New" w:hAnsi="Courier New" w:cs="Courier New"/>
          <w:sz w:val="20"/>
          <w:szCs w:val="20"/>
        </w:rPr>
        <w:t xml:space="preserve"> "Россия - страна возможностей».</w:t>
      </w:r>
      <w:proofErr w:type="gramEnd"/>
      <w:r w:rsidRPr="000C2B50">
        <w:rPr>
          <w:rFonts w:ascii="Courier New" w:hAnsi="Courier New" w:cs="Courier New"/>
          <w:sz w:val="20"/>
          <w:szCs w:val="20"/>
        </w:rPr>
        <w:t xml:space="preserve"> Рекомендованное количество: от 2 часов.</w:t>
      </w:r>
    </w:p>
    <w:p w14:paraId="67B428DB" w14:textId="77777777" w:rsidR="00F64D96" w:rsidRPr="000C2B50" w:rsidRDefault="00C539BF">
      <w:pPr>
        <w:pStyle w:val="1"/>
        <w:spacing w:after="320"/>
        <w:ind w:left="11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 xml:space="preserve">Может быть </w:t>
      </w:r>
      <w:proofErr w:type="gramStart"/>
      <w:r w:rsidRPr="000C2B50">
        <w:rPr>
          <w:rFonts w:ascii="Courier New" w:hAnsi="Courier New" w:cs="Courier New"/>
          <w:sz w:val="20"/>
          <w:szCs w:val="20"/>
        </w:rPr>
        <w:t>реализована</w:t>
      </w:r>
      <w:proofErr w:type="gramEnd"/>
      <w:r w:rsidRPr="000C2B50">
        <w:rPr>
          <w:rFonts w:ascii="Courier New" w:hAnsi="Courier New" w:cs="Courier New"/>
          <w:sz w:val="20"/>
          <w:szCs w:val="20"/>
        </w:rPr>
        <w:t xml:space="preserve"> в рамках внеурочной деятельности.</w:t>
      </w:r>
    </w:p>
    <w:p w14:paraId="0590477B" w14:textId="77777777" w:rsidR="00F64D96" w:rsidRPr="000C2B50" w:rsidRDefault="00C539BF">
      <w:pPr>
        <w:pStyle w:val="1"/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ДОПОЛНИТЕЛЬНОЕ ОБРАЗОВАНИЕ</w:t>
      </w:r>
    </w:p>
    <w:p w14:paraId="0B12FF12" w14:textId="77777777" w:rsidR="00F64D96" w:rsidRPr="000C2B50" w:rsidRDefault="00C539BF">
      <w:pPr>
        <w:pStyle w:val="1"/>
        <w:ind w:left="11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Выбор и посещение занятий в рамках дополнительного образования с учетом склонностей и образовательных потребностей.</w:t>
      </w:r>
    </w:p>
    <w:p w14:paraId="72D010A8" w14:textId="77777777" w:rsidR="00F64D96" w:rsidRPr="000C2B50" w:rsidRDefault="00C539BF">
      <w:pPr>
        <w:pStyle w:val="1"/>
        <w:spacing w:after="320"/>
        <w:ind w:left="116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Рекомендованное количество: от 2 часов.</w:t>
      </w:r>
    </w:p>
    <w:p w14:paraId="331BE2EF" w14:textId="77777777" w:rsidR="00F64D96" w:rsidRPr="000C2B50" w:rsidRDefault="00B576E9" w:rsidP="00B576E9">
      <w:pPr>
        <w:pStyle w:val="1"/>
        <w:tabs>
          <w:tab w:val="left" w:pos="4416"/>
          <w:tab w:val="left" w:pos="5621"/>
          <w:tab w:val="left" w:pos="8510"/>
        </w:tabs>
        <w:ind w:firstLine="720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 xml:space="preserve">ВЗАИМОДЕЙСТВИЕ С РОДИТЕЛЯМИ </w:t>
      </w:r>
      <w:r w:rsidR="00C539BF" w:rsidRPr="000C2B50">
        <w:rPr>
          <w:rFonts w:ascii="Courier New" w:hAnsi="Courier New" w:cs="Courier New"/>
          <w:sz w:val="20"/>
          <w:szCs w:val="20"/>
        </w:rPr>
        <w:t>(ЗАКОННЫМИ</w:t>
      </w:r>
      <w:r w:rsidRPr="000C2B50">
        <w:rPr>
          <w:rFonts w:ascii="Courier New" w:hAnsi="Courier New" w:cs="Courier New"/>
          <w:sz w:val="20"/>
          <w:szCs w:val="20"/>
        </w:rPr>
        <w:t xml:space="preserve"> </w:t>
      </w:r>
      <w:r w:rsidR="00C539BF" w:rsidRPr="000C2B50">
        <w:rPr>
          <w:rFonts w:ascii="Courier New" w:hAnsi="Courier New" w:cs="Courier New"/>
          <w:sz w:val="20"/>
          <w:szCs w:val="20"/>
        </w:rPr>
        <w:t>ПРЕДСТАВИТЕЛЯМИ)</w:t>
      </w:r>
    </w:p>
    <w:p w14:paraId="4FDDC5DD" w14:textId="77777777" w:rsidR="00F64D96" w:rsidRPr="000C2B50" w:rsidRDefault="00C539BF">
      <w:pPr>
        <w:pStyle w:val="1"/>
        <w:ind w:left="72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Родительское собрание - рекомендуемое количество 2 часа (ознакомительное или итоговое)</w:t>
      </w:r>
    </w:p>
    <w:p w14:paraId="09FC7D5D" w14:textId="77777777" w:rsidR="00F64D96" w:rsidRPr="000C2B50" w:rsidRDefault="00C539BF">
      <w:pPr>
        <w:pStyle w:val="1"/>
        <w:spacing w:after="320"/>
        <w:ind w:firstLine="80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>Рекомендованное количество: от 2 часов</w:t>
      </w:r>
    </w:p>
    <w:p w14:paraId="3662169A" w14:textId="77777777" w:rsidR="00F64D96" w:rsidRPr="000C2B50" w:rsidRDefault="00C539BF">
      <w:pPr>
        <w:pStyle w:val="1"/>
        <w:spacing w:after="320"/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b/>
          <w:bCs/>
          <w:sz w:val="20"/>
          <w:szCs w:val="20"/>
          <w:u w:val="single"/>
        </w:rPr>
        <w:t>Профориентационные мероприятия на базовом уровне</w:t>
      </w:r>
    </w:p>
    <w:p w14:paraId="6C09E62A" w14:textId="77777777" w:rsidR="00F64D96" w:rsidRPr="000C2B50" w:rsidRDefault="00C539BF">
      <w:pPr>
        <w:pStyle w:val="1"/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i/>
          <w:iCs/>
          <w:sz w:val="20"/>
          <w:szCs w:val="20"/>
        </w:rPr>
        <w:t>Профориентационный урок</w:t>
      </w:r>
    </w:p>
    <w:p w14:paraId="52CFB964" w14:textId="77777777" w:rsidR="00F64D96" w:rsidRPr="000C2B50" w:rsidRDefault="00C539BF">
      <w:pPr>
        <w:pStyle w:val="1"/>
        <w:spacing w:after="320"/>
        <w:ind w:left="72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 xml:space="preserve">Профориентационные уроки ориентированы на разные возрастные группы обучающихся с 6 по 11 класс, для каждого класса создается с учетом возрастных норм и актуальности профориентационных задач, стоящих перед </w:t>
      </w:r>
      <w:proofErr w:type="gramStart"/>
      <w:r w:rsidRPr="000C2B50">
        <w:rPr>
          <w:rFonts w:ascii="Courier New" w:hAnsi="Courier New" w:cs="Courier New"/>
          <w:sz w:val="20"/>
          <w:szCs w:val="20"/>
        </w:rPr>
        <w:t>обучающимися</w:t>
      </w:r>
      <w:proofErr w:type="gramEnd"/>
      <w:r w:rsidRPr="000C2B50">
        <w:rPr>
          <w:rFonts w:ascii="Courier New" w:hAnsi="Courier New" w:cs="Courier New"/>
          <w:sz w:val="20"/>
          <w:szCs w:val="20"/>
        </w:rPr>
        <w:t>. Так, в 6-7 классе актуальнее представить широкий конте</w:t>
      </w:r>
      <w:proofErr w:type="gramStart"/>
      <w:r w:rsidRPr="000C2B50">
        <w:rPr>
          <w:rFonts w:ascii="Courier New" w:hAnsi="Courier New" w:cs="Courier New"/>
          <w:sz w:val="20"/>
          <w:szCs w:val="20"/>
        </w:rPr>
        <w:t>кст пр</w:t>
      </w:r>
      <w:proofErr w:type="gramEnd"/>
      <w:r w:rsidRPr="000C2B50">
        <w:rPr>
          <w:rFonts w:ascii="Courier New" w:hAnsi="Courier New" w:cs="Courier New"/>
          <w:sz w:val="20"/>
          <w:szCs w:val="20"/>
        </w:rPr>
        <w:t>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В 10- 11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14:paraId="06080CF8" w14:textId="77777777" w:rsidR="00F64D96" w:rsidRPr="000C2B50" w:rsidRDefault="00C539BF">
      <w:pPr>
        <w:pStyle w:val="1"/>
        <w:spacing w:after="320"/>
        <w:ind w:left="72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 xml:space="preserve"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</w:t>
      </w:r>
      <w:proofErr w:type="gramStart"/>
      <w:r w:rsidRPr="000C2B50">
        <w:rPr>
          <w:rFonts w:ascii="Courier New" w:hAnsi="Courier New" w:cs="Courier New"/>
          <w:sz w:val="20"/>
          <w:szCs w:val="20"/>
        </w:rPr>
        <w:t>обучающимися</w:t>
      </w:r>
      <w:proofErr w:type="gramEnd"/>
      <w:r w:rsidRPr="000C2B50">
        <w:rPr>
          <w:rFonts w:ascii="Courier New" w:hAnsi="Courier New" w:cs="Courier New"/>
          <w:sz w:val="20"/>
          <w:szCs w:val="20"/>
        </w:rPr>
        <w:t>. Во время урока школьники имеют возможность решить в классе и/или в качестве домашнего задания профориентационные упражнения.</w:t>
      </w:r>
    </w:p>
    <w:p w14:paraId="7DE63F30" w14:textId="77777777" w:rsidR="00F64D96" w:rsidRPr="000C2B50" w:rsidRDefault="00C539BF">
      <w:pPr>
        <w:pStyle w:val="1"/>
        <w:ind w:firstLine="260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i/>
          <w:iCs/>
          <w:sz w:val="20"/>
          <w:szCs w:val="20"/>
        </w:rPr>
        <w:lastRenderedPageBreak/>
        <w:t>Профориентационная онлайн-диагностика</w:t>
      </w:r>
    </w:p>
    <w:p w14:paraId="0512FE04" w14:textId="77777777" w:rsidR="00F64D96" w:rsidRPr="000C2B50" w:rsidRDefault="00C539BF">
      <w:pPr>
        <w:pStyle w:val="1"/>
        <w:spacing w:after="540"/>
        <w:ind w:left="260" w:firstLine="20"/>
        <w:jc w:val="both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 w:rsidRPr="000C2B50">
        <w:rPr>
          <w:rFonts w:ascii="Courier New" w:hAnsi="Courier New" w:cs="Courier New"/>
          <w:sz w:val="20"/>
          <w:szCs w:val="20"/>
        </w:rPr>
        <w:t>видеоконсультаций</w:t>
      </w:r>
      <w:proofErr w:type="spellEnd"/>
      <w:r w:rsidRPr="000C2B50">
        <w:rPr>
          <w:rFonts w:ascii="Courier New" w:hAnsi="Courier New" w:cs="Courier New"/>
          <w:sz w:val="20"/>
          <w:szCs w:val="20"/>
        </w:rPr>
        <w:t xml:space="preserve">). В зависимости от возраста и стоящих перед </w:t>
      </w:r>
      <w:proofErr w:type="gramStart"/>
      <w:r w:rsidRPr="000C2B50">
        <w:rPr>
          <w:rFonts w:ascii="Courier New" w:hAnsi="Courier New" w:cs="Courier New"/>
          <w:sz w:val="20"/>
          <w:szCs w:val="20"/>
        </w:rPr>
        <w:t>обучающимися</w:t>
      </w:r>
      <w:proofErr w:type="gramEnd"/>
      <w:r w:rsidRPr="000C2B50">
        <w:rPr>
          <w:rFonts w:ascii="Courier New" w:hAnsi="Courier New" w:cs="Courier New"/>
          <w:sz w:val="20"/>
          <w:szCs w:val="20"/>
        </w:rPr>
        <w:t xml:space="preserve"> профориентационных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:rsidRPr="000C2B50" w14:paraId="18DB4A6A" w14:textId="77777777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79062" w14:textId="77777777" w:rsidR="00F64D96" w:rsidRPr="000C2B50" w:rsidRDefault="00C539BF">
            <w:pPr>
              <w:pStyle w:val="a5"/>
              <w:spacing w:line="233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</w:t>
            </w:r>
            <w:proofErr w:type="gramEnd"/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ACA87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88F76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4636D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A53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Ответственны й</w:t>
            </w:r>
            <w:proofErr w:type="gramEnd"/>
          </w:p>
        </w:tc>
      </w:tr>
      <w:tr w:rsidR="00F64D96" w:rsidRPr="000C2B50" w14:paraId="55928CE9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8C71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 Организационно-информационная деятельность</w:t>
            </w:r>
          </w:p>
        </w:tc>
      </w:tr>
      <w:tr w:rsidR="00F64D96" w:rsidRPr="000C2B50" w14:paraId="4C2F104A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4B9E2" w14:textId="77777777" w:rsidR="00F64D96" w:rsidRPr="000C2B50" w:rsidRDefault="00C539BF">
            <w:pPr>
              <w:pStyle w:val="a5"/>
              <w:ind w:firstLine="20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BFAE0" w14:textId="77777777" w:rsidR="00F64D96" w:rsidRPr="000C2B50" w:rsidRDefault="00C539BF">
            <w:pPr>
              <w:pStyle w:val="a5"/>
              <w:tabs>
                <w:tab w:val="left" w:pos="2899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Оформление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стендов,</w:t>
            </w:r>
          </w:p>
          <w:p w14:paraId="0B64533F" w14:textId="77777777" w:rsidR="00F64D96" w:rsidRPr="000C2B50" w:rsidRDefault="00C539BF">
            <w:pPr>
              <w:pStyle w:val="a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A52B5" w14:textId="77777777" w:rsidR="00F64D96" w:rsidRPr="000C2B50" w:rsidRDefault="00F64D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3B3C9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B2E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Зам. директора по ВР</w:t>
            </w:r>
          </w:p>
        </w:tc>
      </w:tr>
      <w:tr w:rsidR="00F64D96" w:rsidRPr="000C2B50" w14:paraId="1CE1DDCA" w14:textId="77777777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0B2C9" w14:textId="77777777" w:rsidR="00F64D96" w:rsidRPr="000C2B50" w:rsidRDefault="00C539BF">
            <w:pPr>
              <w:pStyle w:val="a5"/>
              <w:ind w:firstLine="20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7A2EE" w14:textId="77777777" w:rsidR="00F64D96" w:rsidRPr="000C2B50" w:rsidRDefault="00C539BF">
            <w:pPr>
              <w:pStyle w:val="a5"/>
              <w:tabs>
                <w:tab w:val="left" w:pos="3048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Координирование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работы</w:t>
            </w:r>
          </w:p>
          <w:p w14:paraId="51A28377" w14:textId="77777777" w:rsidR="00F64D96" w:rsidRPr="000C2B50" w:rsidRDefault="00C539BF">
            <w:pPr>
              <w:pStyle w:val="a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A4192" w14:textId="77777777" w:rsidR="00F64D96" w:rsidRPr="000C2B50" w:rsidRDefault="00F64D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279F8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0990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Зам. директора по ВР</w:t>
            </w:r>
          </w:p>
        </w:tc>
      </w:tr>
      <w:tr w:rsidR="00F64D96" w:rsidRPr="000C2B50" w14:paraId="620AD940" w14:textId="77777777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64741" w14:textId="77777777" w:rsidR="00F64D96" w:rsidRPr="000C2B50" w:rsidRDefault="00C539BF">
            <w:pPr>
              <w:pStyle w:val="a5"/>
              <w:ind w:firstLine="20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85D49" w14:textId="77777777" w:rsidR="00F64D96" w:rsidRPr="000C2B50" w:rsidRDefault="00C539BF">
            <w:pPr>
              <w:pStyle w:val="a5"/>
              <w:tabs>
                <w:tab w:val="left" w:pos="2990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Проведение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анализа</w:t>
            </w:r>
          </w:p>
          <w:p w14:paraId="0C4F76BD" w14:textId="77777777" w:rsidR="00F64D96" w:rsidRPr="000C2B50" w:rsidRDefault="00C539BF">
            <w:pPr>
              <w:pStyle w:val="a5"/>
              <w:tabs>
                <w:tab w:val="left" w:pos="1646"/>
                <w:tab w:val="left" w:pos="2645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результатов профориентации за прошлый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год,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выявление</w:t>
            </w:r>
          </w:p>
          <w:p w14:paraId="5F8AF37F" w14:textId="77777777" w:rsidR="00F64D96" w:rsidRPr="000C2B50" w:rsidRDefault="00C539BF">
            <w:pPr>
              <w:pStyle w:val="a5"/>
              <w:tabs>
                <w:tab w:val="left" w:pos="773"/>
                <w:tab w:val="left" w:pos="2851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трудоустройства и поступления в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учреждения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среднего</w:t>
            </w:r>
          </w:p>
          <w:p w14:paraId="70AC29DF" w14:textId="77777777" w:rsidR="00F64D96" w:rsidRPr="000C2B50" w:rsidRDefault="00C539BF">
            <w:pPr>
              <w:pStyle w:val="a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F4EF1" w14:textId="77777777" w:rsidR="00F64D96" w:rsidRPr="000C2B50" w:rsidRDefault="00F64D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44201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Авгус</w:t>
            </w:r>
            <w:proofErr w:type="gramStart"/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т-</w:t>
            </w:r>
            <w:proofErr w:type="gramEnd"/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 xml:space="preserve">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3FBB" w14:textId="43B8578F" w:rsidR="00F64D96" w:rsidRPr="000C2B50" w:rsidRDefault="000C2B50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Классные руководители</w:t>
            </w:r>
          </w:p>
        </w:tc>
      </w:tr>
      <w:tr w:rsidR="00F64D96" w:rsidRPr="000C2B50" w14:paraId="464BE694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D50CE" w14:textId="77777777" w:rsidR="00F64D96" w:rsidRPr="000C2B50" w:rsidRDefault="00C539BF">
            <w:pPr>
              <w:pStyle w:val="a5"/>
              <w:ind w:firstLine="20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1BF89" w14:textId="77777777" w:rsidR="00F64D96" w:rsidRPr="000C2B50" w:rsidRDefault="00C539BF">
            <w:pPr>
              <w:pStyle w:val="a5"/>
              <w:tabs>
                <w:tab w:val="left" w:pos="2141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Инструктаж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</w: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ответственных</w:t>
            </w:r>
            <w:proofErr w:type="gramEnd"/>
          </w:p>
          <w:p w14:paraId="572DB64C" w14:textId="77777777" w:rsidR="00F64D96" w:rsidRPr="000C2B50" w:rsidRDefault="00C539BF">
            <w:pPr>
              <w:pStyle w:val="a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75F0C" w14:textId="77777777" w:rsidR="00F64D96" w:rsidRPr="000C2B50" w:rsidRDefault="00F64D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6163F" w14:textId="77777777" w:rsidR="00F64D96" w:rsidRPr="000C2B50" w:rsidRDefault="00C539BF">
            <w:pPr>
              <w:pStyle w:val="a5"/>
              <w:spacing w:before="16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Авгус</w:t>
            </w:r>
            <w:proofErr w:type="gramStart"/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т-</w:t>
            </w:r>
            <w:proofErr w:type="gramEnd"/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 xml:space="preserve">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1BEB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Зам. директора по ВР</w:t>
            </w:r>
          </w:p>
        </w:tc>
      </w:tr>
      <w:tr w:rsidR="00F64D96" w:rsidRPr="000C2B50" w14:paraId="7FA00489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99E4B" w14:textId="77777777" w:rsidR="00F64D96" w:rsidRPr="000C2B50" w:rsidRDefault="00C539BF">
            <w:pPr>
              <w:pStyle w:val="a5"/>
              <w:ind w:firstLine="20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A9DFA" w14:textId="77777777" w:rsidR="00F64D96" w:rsidRPr="000C2B50" w:rsidRDefault="00C539BF" w:rsidP="00B576E9">
            <w:pPr>
              <w:pStyle w:val="a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B6DE3" w14:textId="77777777" w:rsidR="00F64D96" w:rsidRPr="000C2B50" w:rsidRDefault="00F64D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39738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45EA" w14:textId="1203ED82" w:rsidR="00F64D96" w:rsidRPr="000C2B50" w:rsidRDefault="00C539BF" w:rsidP="000C2B50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Администраци</w:t>
            </w:r>
            <w:proofErr w:type="spell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я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школы, </w:t>
            </w:r>
          </w:p>
        </w:tc>
      </w:tr>
      <w:tr w:rsidR="00F64D96" w:rsidRPr="000C2B50" w14:paraId="722EAE19" w14:textId="77777777" w:rsidTr="000C2B50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AF681" w14:textId="77777777" w:rsidR="00F64D96" w:rsidRPr="000C2B50" w:rsidRDefault="00C539BF">
            <w:pPr>
              <w:pStyle w:val="a5"/>
              <w:ind w:firstLine="20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F7AB8" w14:textId="77777777" w:rsidR="00F64D96" w:rsidRPr="000C2B50" w:rsidRDefault="00C539BF">
            <w:pPr>
              <w:pStyle w:val="a5"/>
              <w:tabs>
                <w:tab w:val="left" w:pos="2568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Определение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количества</w:t>
            </w:r>
          </w:p>
          <w:p w14:paraId="0F83C61B" w14:textId="757C01ED" w:rsidR="00F64D96" w:rsidRPr="000C2B50" w:rsidRDefault="00C539BF" w:rsidP="000C2B50">
            <w:pPr>
              <w:pStyle w:val="a5"/>
              <w:tabs>
                <w:tab w:val="left" w:pos="1190"/>
                <w:tab w:val="left" w:pos="335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участников профорие</w:t>
            </w:r>
            <w:r w:rsidR="00B576E9" w:rsidRPr="000C2B50">
              <w:rPr>
                <w:rFonts w:ascii="Courier New" w:hAnsi="Courier New" w:cs="Courier New"/>
                <w:sz w:val="20"/>
                <w:szCs w:val="20"/>
              </w:rPr>
              <w:t xml:space="preserve">нтационных мероприятий из числа обучающихся 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>6-11</w:t>
            </w:r>
            <w:r w:rsidR="00B576E9" w:rsidRPr="000C2B50">
              <w:rPr>
                <w:rFonts w:ascii="Courier New" w:hAnsi="Courier New" w:cs="Courier New"/>
                <w:sz w:val="20"/>
                <w:szCs w:val="20"/>
              </w:rPr>
              <w:t xml:space="preserve"> классов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3A471" w14:textId="77777777" w:rsidR="00F64D96" w:rsidRPr="000C2B50" w:rsidRDefault="00F64D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86A74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B118" w14:textId="2959CF8C" w:rsidR="00F64D96" w:rsidRPr="000C2B50" w:rsidRDefault="000C2B50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Классные руководители</w:t>
            </w:r>
          </w:p>
        </w:tc>
      </w:tr>
      <w:tr w:rsidR="00F64D96" w:rsidRPr="000C2B50" w14:paraId="161657A8" w14:textId="77777777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7E9E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64D96" w:rsidRPr="000C2B50" w14:paraId="32550703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D7CDA" w14:textId="77777777" w:rsidR="00F64D96" w:rsidRPr="000C2B50" w:rsidRDefault="00C539BF">
            <w:pPr>
              <w:pStyle w:val="a5"/>
              <w:ind w:firstLine="22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BB992" w14:textId="77777777" w:rsidR="00F64D96" w:rsidRPr="000C2B50" w:rsidRDefault="00C539BF">
            <w:pPr>
              <w:pStyle w:val="a5"/>
              <w:tabs>
                <w:tab w:val="left" w:pos="1920"/>
                <w:tab w:val="left" w:pos="2501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Оказание помощи в разработке, организации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и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проведении</w:t>
            </w:r>
          </w:p>
          <w:p w14:paraId="00AAF1FB" w14:textId="77777777" w:rsidR="00F64D96" w:rsidRPr="000C2B50" w:rsidRDefault="00C539BF">
            <w:pPr>
              <w:pStyle w:val="a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1D8CA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69678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8424" w14:textId="77777777" w:rsidR="00F64D96" w:rsidRPr="000C2B50" w:rsidRDefault="00B576E9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Администраци</w:t>
            </w:r>
            <w:r w:rsidR="00C539BF" w:rsidRPr="000C2B50">
              <w:rPr>
                <w:rFonts w:ascii="Courier New" w:hAnsi="Courier New" w:cs="Courier New"/>
                <w:sz w:val="20"/>
                <w:szCs w:val="20"/>
              </w:rPr>
              <w:t>я школы</w:t>
            </w:r>
          </w:p>
        </w:tc>
      </w:tr>
      <w:tr w:rsidR="00F64D96" w:rsidRPr="000C2B50" w14:paraId="6F4B86D1" w14:textId="77777777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ABED5" w14:textId="77777777" w:rsidR="00F64D96" w:rsidRPr="000C2B50" w:rsidRDefault="00C539BF">
            <w:pPr>
              <w:pStyle w:val="a5"/>
              <w:ind w:firstLine="22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7A274" w14:textId="77777777" w:rsidR="00F64D96" w:rsidRPr="000C2B50" w:rsidRDefault="00C539BF">
            <w:pPr>
              <w:pStyle w:val="a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Консультации по проблемам личности </w:t>
            </w: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14:paraId="50A03B5F" w14:textId="77777777" w:rsidR="00F64D96" w:rsidRPr="000C2B50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«Изучение профессиональных намерений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и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планов</w:t>
            </w:r>
          </w:p>
          <w:p w14:paraId="2E128654" w14:textId="77777777" w:rsidR="00F64D96" w:rsidRPr="000C2B50" w:rsidRDefault="00C539BF">
            <w:pPr>
              <w:pStyle w:val="a5"/>
              <w:ind w:firstLine="82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обучающихся»,</w:t>
            </w:r>
          </w:p>
          <w:p w14:paraId="17B7FDB0" w14:textId="77777777" w:rsidR="00F64D96" w:rsidRPr="000C2B50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«Исследование готовности </w:t>
            </w: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к выбору профессии»,</w:t>
            </w:r>
          </w:p>
          <w:p w14:paraId="088C131F" w14:textId="77777777" w:rsidR="00F64D96" w:rsidRPr="000C2B50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«Изучение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</w: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личностных</w:t>
            </w:r>
            <w:proofErr w:type="gramEnd"/>
          </w:p>
          <w:p w14:paraId="00C63900" w14:textId="77777777" w:rsidR="00F64D96" w:rsidRPr="000C2B50" w:rsidRDefault="00C539BF">
            <w:pPr>
              <w:pStyle w:val="a5"/>
              <w:tabs>
                <w:tab w:val="left" w:pos="3849"/>
              </w:tabs>
              <w:ind w:firstLine="82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особенностей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и</w:t>
            </w:r>
          </w:p>
          <w:p w14:paraId="4F8552F8" w14:textId="77777777" w:rsidR="00F64D96" w:rsidRPr="000C2B50" w:rsidRDefault="00C539BF">
            <w:pPr>
              <w:pStyle w:val="a5"/>
              <w:ind w:left="82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CE71C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AFB81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7801" w14:textId="2EBD2BE0" w:rsidR="00F64D96" w:rsidRPr="000C2B50" w:rsidRDefault="000C2B50">
            <w:pPr>
              <w:pStyle w:val="a5"/>
              <w:ind w:left="480" w:firstLine="4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Классные руководители</w:t>
            </w:r>
          </w:p>
        </w:tc>
      </w:tr>
      <w:tr w:rsidR="00F64D96" w:rsidRPr="000C2B50" w14:paraId="2A897B38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F291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3. Профориентационные мероприятия с </w:t>
            </w:r>
            <w:proofErr w:type="gramStart"/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64D96" w:rsidRPr="000C2B50" w14:paraId="2FDBE322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8E550" w14:textId="77777777" w:rsidR="00F64D96" w:rsidRPr="000C2B50" w:rsidRDefault="00C539BF">
            <w:pPr>
              <w:pStyle w:val="a5"/>
              <w:ind w:firstLine="22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22353" w14:textId="77777777" w:rsidR="00F64D96" w:rsidRPr="000C2B50" w:rsidRDefault="00C539BF">
            <w:pPr>
              <w:pStyle w:val="a5"/>
              <w:tabs>
                <w:tab w:val="left" w:pos="3043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Выявление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выбора</w:t>
            </w:r>
          </w:p>
          <w:p w14:paraId="7B620B54" w14:textId="77777777" w:rsidR="00F64D96" w:rsidRPr="000C2B50" w:rsidRDefault="00C539BF">
            <w:pPr>
              <w:pStyle w:val="a5"/>
              <w:tabs>
                <w:tab w:val="left" w:pos="2232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предпочтений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обучающихся</w:t>
            </w:r>
          </w:p>
          <w:p w14:paraId="7B599018" w14:textId="77777777" w:rsidR="00F64D96" w:rsidRPr="000C2B50" w:rsidRDefault="00C539BF">
            <w:pPr>
              <w:pStyle w:val="a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9EF37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AEC9E" w14:textId="41548DA3" w:rsidR="00F64D96" w:rsidRPr="000C2B50" w:rsidRDefault="000C2B50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Май 2024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48DB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Зам. директора по УВР</w:t>
            </w:r>
          </w:p>
        </w:tc>
      </w:tr>
      <w:tr w:rsidR="00F64D96" w:rsidRPr="000C2B50" w14:paraId="5653491E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56692" w14:textId="77777777" w:rsidR="00F64D96" w:rsidRPr="000C2B50" w:rsidRDefault="00C539BF">
            <w:pPr>
              <w:pStyle w:val="a5"/>
              <w:ind w:firstLine="22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CB2FF" w14:textId="77777777" w:rsidR="00F64D96" w:rsidRPr="000C2B50" w:rsidRDefault="00C539BF">
            <w:pPr>
              <w:pStyle w:val="a5"/>
              <w:tabs>
                <w:tab w:val="left" w:pos="1310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Уроки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профориентационной</w:t>
            </w:r>
          </w:p>
          <w:p w14:paraId="3C4BD72C" w14:textId="77777777" w:rsidR="00F64D96" w:rsidRPr="000C2B50" w:rsidRDefault="00C539BF">
            <w:pPr>
              <w:pStyle w:val="a5"/>
              <w:tabs>
                <w:tab w:val="left" w:pos="2419"/>
                <w:tab w:val="left" w:pos="3053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направленности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в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рамках</w:t>
            </w:r>
          </w:p>
          <w:p w14:paraId="448A9A76" w14:textId="77777777" w:rsidR="00F64D96" w:rsidRPr="000C2B50" w:rsidRDefault="00C539BF">
            <w:pPr>
              <w:pStyle w:val="a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474CA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12DA5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D8A0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Педагог</w:t>
            </w: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предметники</w:t>
            </w:r>
          </w:p>
        </w:tc>
      </w:tr>
      <w:tr w:rsidR="00F64D96" w:rsidRPr="000C2B50" w14:paraId="349AD673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8D951" w14:textId="77777777" w:rsidR="00F64D96" w:rsidRPr="000C2B50" w:rsidRDefault="00C539BF">
            <w:pPr>
              <w:pStyle w:val="a5"/>
              <w:ind w:firstLine="22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5D4F6" w14:textId="77777777" w:rsidR="00F64D96" w:rsidRPr="000C2B50" w:rsidRDefault="00C539BF">
            <w:pPr>
              <w:pStyle w:val="a5"/>
              <w:tabs>
                <w:tab w:val="left" w:pos="1171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Уроки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</w: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общеобразовательного</w:t>
            </w:r>
            <w:proofErr w:type="gramEnd"/>
          </w:p>
          <w:p w14:paraId="4C67C7B8" w14:textId="77777777" w:rsidR="00F64D96" w:rsidRPr="000C2B50" w:rsidRDefault="00C539BF">
            <w:pPr>
              <w:pStyle w:val="a5"/>
              <w:tabs>
                <w:tab w:val="left" w:pos="2808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цикла, включающие элемент значимости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учебного</w:t>
            </w:r>
          </w:p>
          <w:p w14:paraId="4465BC54" w14:textId="77777777" w:rsidR="00F64D96" w:rsidRPr="000C2B50" w:rsidRDefault="00C539BF">
            <w:pPr>
              <w:pStyle w:val="a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6BE3B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C9D7F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F698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Педагог</w:t>
            </w: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предметники</w:t>
            </w:r>
          </w:p>
        </w:tc>
      </w:tr>
      <w:tr w:rsidR="00F64D96" w:rsidRPr="000C2B50" w14:paraId="33424E70" w14:textId="77777777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1BA37" w14:textId="77777777" w:rsidR="00F64D96" w:rsidRPr="000C2B50" w:rsidRDefault="00C539BF">
            <w:pPr>
              <w:pStyle w:val="a5"/>
              <w:ind w:firstLine="22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1B1EA" w14:textId="77777777" w:rsidR="00F64D96" w:rsidRPr="000C2B50" w:rsidRDefault="00C539BF">
            <w:pPr>
              <w:pStyle w:val="a5"/>
              <w:tabs>
                <w:tab w:val="left" w:pos="3043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Выявление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выбора</w:t>
            </w:r>
          </w:p>
          <w:p w14:paraId="664320FE" w14:textId="77777777" w:rsidR="00F64D96" w:rsidRPr="000C2B50" w:rsidRDefault="00C539BF">
            <w:pPr>
              <w:pStyle w:val="a5"/>
              <w:tabs>
                <w:tab w:val="left" w:pos="2232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предпочтений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обучающихся</w:t>
            </w:r>
          </w:p>
          <w:p w14:paraId="385598F3" w14:textId="77777777" w:rsidR="00F64D96" w:rsidRPr="000C2B50" w:rsidRDefault="00C539BF">
            <w:pPr>
              <w:pStyle w:val="a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9729A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E4CFF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9E52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Зам. директора по ВР</w:t>
            </w:r>
          </w:p>
        </w:tc>
      </w:tr>
      <w:tr w:rsidR="00F64D96" w:rsidRPr="000C2B50" w14:paraId="2AA3953B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7DD55" w14:textId="77777777" w:rsidR="00F64D96" w:rsidRPr="000C2B50" w:rsidRDefault="00C539BF">
            <w:pPr>
              <w:pStyle w:val="a5"/>
              <w:ind w:firstLine="22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2CAAA" w14:textId="77777777" w:rsidR="00F64D96" w:rsidRPr="000C2B50" w:rsidRDefault="00C539BF">
            <w:pPr>
              <w:pStyle w:val="a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5ABDC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ED111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5138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Педагог</w:t>
            </w: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предметники, классные руководители</w:t>
            </w:r>
          </w:p>
        </w:tc>
      </w:tr>
      <w:tr w:rsidR="00F64D96" w:rsidRPr="000C2B50" w14:paraId="55900294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0C1A3" w14:textId="77777777" w:rsidR="00F64D96" w:rsidRPr="000C2B50" w:rsidRDefault="00C539BF">
            <w:pPr>
              <w:pStyle w:val="a5"/>
              <w:ind w:firstLine="22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175D1" w14:textId="77777777" w:rsidR="00F64D96" w:rsidRPr="000C2B50" w:rsidRDefault="00C539BF">
            <w:pPr>
              <w:pStyle w:val="a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1801C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C79F5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5FED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Классные руководители</w:t>
            </w:r>
          </w:p>
        </w:tc>
      </w:tr>
      <w:tr w:rsidR="00F64D96" w:rsidRPr="000C2B50" w14:paraId="21B0C697" w14:textId="77777777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FCECC" w14:textId="77777777" w:rsidR="00F64D96" w:rsidRPr="000C2B50" w:rsidRDefault="00C539BF">
            <w:pPr>
              <w:pStyle w:val="a5"/>
              <w:ind w:firstLine="22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D1239" w14:textId="77777777" w:rsidR="00F64D96" w:rsidRPr="000C2B50" w:rsidRDefault="00C539BF">
            <w:pPr>
              <w:pStyle w:val="a5"/>
              <w:tabs>
                <w:tab w:val="left" w:pos="1771"/>
                <w:tab w:val="left" w:pos="3773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Вовлечение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</w: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в</w:t>
            </w:r>
          </w:p>
          <w:p w14:paraId="5860CB54" w14:textId="77777777" w:rsidR="00F64D96" w:rsidRPr="000C2B50" w:rsidRDefault="00C539BF">
            <w:pPr>
              <w:pStyle w:val="a5"/>
              <w:tabs>
                <w:tab w:val="left" w:pos="3754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общественно-полезную деятельность в соответствии с </w:t>
            </w: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познавательными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и</w:t>
            </w:r>
          </w:p>
          <w:p w14:paraId="14653F51" w14:textId="77777777" w:rsidR="00F64D96" w:rsidRPr="000C2B50" w:rsidRDefault="00C539BF">
            <w:pPr>
              <w:pStyle w:val="a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ACC30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80508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FB91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Педагог</w:t>
            </w: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предметники, классные руководители</w:t>
            </w:r>
          </w:p>
        </w:tc>
      </w:tr>
    </w:tbl>
    <w:p w14:paraId="15BF4B53" w14:textId="77777777" w:rsidR="00F64D96" w:rsidRPr="000C2B50" w:rsidRDefault="00C539BF">
      <w:pPr>
        <w:spacing w:line="1" w:lineRule="exact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sz w:val="20"/>
          <w:szCs w:val="20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:rsidRPr="000C2B50" w14:paraId="4163EB9F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97908" w14:textId="77777777" w:rsidR="00F64D96" w:rsidRPr="000C2B50" w:rsidRDefault="00F64D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5057D" w14:textId="77777777" w:rsidR="00F64D96" w:rsidRPr="000C2B50" w:rsidRDefault="00C539BF">
            <w:pPr>
              <w:pStyle w:val="a5"/>
              <w:tabs>
                <w:tab w:val="left" w:pos="2414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интересами: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обеспечение</w:t>
            </w:r>
          </w:p>
          <w:p w14:paraId="62908797" w14:textId="77777777" w:rsidR="00F64D96" w:rsidRPr="000C2B50" w:rsidRDefault="00C539BF">
            <w:pPr>
              <w:pStyle w:val="a5"/>
              <w:tabs>
                <w:tab w:val="left" w:pos="1757"/>
                <w:tab w:val="left" w:pos="2717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участия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</w: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</w:r>
            <w:proofErr w:type="spellStart"/>
            <w:r w:rsidRPr="000C2B50">
              <w:rPr>
                <w:rFonts w:ascii="Courier New" w:hAnsi="Courier New" w:cs="Courier New"/>
                <w:sz w:val="20"/>
                <w:szCs w:val="20"/>
              </w:rPr>
              <w:t>проектно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softHyphen/>
            </w:r>
            <w:proofErr w:type="spellEnd"/>
          </w:p>
          <w:p w14:paraId="5DAE9D5F" w14:textId="77777777" w:rsidR="00F64D96" w:rsidRPr="000C2B50" w:rsidRDefault="00B576E9" w:rsidP="00B576E9">
            <w:pPr>
              <w:pStyle w:val="a5"/>
              <w:tabs>
                <w:tab w:val="left" w:pos="241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исследовательской деятельности </w:t>
            </w:r>
            <w:r w:rsidR="00C539BF" w:rsidRPr="000C2B50">
              <w:rPr>
                <w:rFonts w:ascii="Courier New" w:hAnsi="Courier New" w:cs="Courier New"/>
                <w:sz w:val="20"/>
                <w:szCs w:val="20"/>
              </w:rPr>
              <w:t>(конкурсах,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выставках, </w:t>
            </w:r>
            <w:r w:rsidR="00C539BF" w:rsidRPr="000C2B50">
              <w:rPr>
                <w:rFonts w:ascii="Courier New" w:hAnsi="Courier New" w:cs="Courier New"/>
                <w:sz w:val="20"/>
                <w:szCs w:val="20"/>
              </w:rPr>
              <w:t>фестивалях,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539BF" w:rsidRPr="000C2B50">
              <w:rPr>
                <w:rFonts w:ascii="Courier New" w:hAnsi="Courier New" w:cs="Courier New"/>
                <w:sz w:val="20"/>
                <w:szCs w:val="20"/>
              </w:rPr>
              <w:t>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82679" w14:textId="77777777" w:rsidR="00F64D96" w:rsidRPr="000C2B50" w:rsidRDefault="00F64D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8A516" w14:textId="77777777" w:rsidR="00F64D96" w:rsidRPr="000C2B50" w:rsidRDefault="00F64D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1E827" w14:textId="77777777" w:rsidR="00F64D96" w:rsidRPr="000C2B50" w:rsidRDefault="00F64D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4D96" w:rsidRPr="000C2B50" w14:paraId="7531F4C8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3093B" w14:textId="77777777" w:rsidR="00F64D96" w:rsidRPr="000C2B50" w:rsidRDefault="00C539BF">
            <w:pPr>
              <w:pStyle w:val="a5"/>
              <w:ind w:firstLine="24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5E770" w14:textId="77777777" w:rsidR="00F64D96" w:rsidRPr="000C2B50" w:rsidRDefault="00C539BF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C86B5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8B17C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B2D1" w14:textId="32A6536D" w:rsidR="00F64D96" w:rsidRPr="000C2B50" w:rsidRDefault="000C2B50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Классные руководители</w:t>
            </w:r>
          </w:p>
        </w:tc>
      </w:tr>
      <w:tr w:rsidR="00F64D96" w:rsidRPr="000C2B50" w14:paraId="44D075DA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89C69" w14:textId="77777777" w:rsidR="00F64D96" w:rsidRPr="000C2B50" w:rsidRDefault="00C539BF">
            <w:pPr>
              <w:pStyle w:val="a5"/>
              <w:ind w:firstLine="24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53672" w14:textId="77777777" w:rsidR="00F64D96" w:rsidRPr="000C2B50" w:rsidRDefault="00C539BF">
            <w:pPr>
              <w:pStyle w:val="a5"/>
              <w:tabs>
                <w:tab w:val="left" w:pos="1690"/>
                <w:tab w:val="left" w:pos="2376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Экскурсии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на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предприятия</w:t>
            </w:r>
          </w:p>
          <w:p w14:paraId="33668623" w14:textId="77777777" w:rsidR="000F7BD0" w:rsidRPr="000C2B50" w:rsidRDefault="000F7BD0" w:rsidP="000F7BD0">
            <w:pPr>
              <w:pStyle w:val="a5"/>
              <w:tabs>
                <w:tab w:val="left" w:pos="2194"/>
                <w:tab w:val="left" w:pos="3758"/>
              </w:tabs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Р</w:t>
            </w:r>
            <w:r w:rsidR="00C539BF" w:rsidRPr="000C2B50">
              <w:rPr>
                <w:rFonts w:ascii="Courier New" w:hAnsi="Courier New" w:cs="Courier New"/>
                <w:sz w:val="20"/>
                <w:szCs w:val="20"/>
              </w:rPr>
              <w:t>айона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14:paraId="7F34B491" w14:textId="77777777" w:rsidR="00F64D96" w:rsidRPr="000C2B50" w:rsidRDefault="00F64D96">
            <w:pPr>
              <w:pStyle w:val="a5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0264C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A02C2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9B73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Классные руководители, администрация школы</w:t>
            </w:r>
          </w:p>
        </w:tc>
      </w:tr>
      <w:tr w:rsidR="00F64D96" w:rsidRPr="000C2B50" w14:paraId="61C32D16" w14:textId="77777777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5F554" w14:textId="77777777" w:rsidR="00F64D96" w:rsidRPr="000C2B50" w:rsidRDefault="00C539BF">
            <w:pPr>
              <w:pStyle w:val="a5"/>
              <w:ind w:firstLine="24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155C7" w14:textId="77777777" w:rsidR="00F64D96" w:rsidRPr="000C2B50" w:rsidRDefault="00C539BF">
            <w:pPr>
              <w:pStyle w:val="a5"/>
              <w:tabs>
                <w:tab w:val="left" w:pos="1363"/>
                <w:tab w:val="left" w:pos="1858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Встречи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с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представителями</w:t>
            </w:r>
          </w:p>
          <w:p w14:paraId="49A4B152" w14:textId="77777777" w:rsidR="00F64D96" w:rsidRPr="000C2B50" w:rsidRDefault="00C539BF">
            <w:pPr>
              <w:pStyle w:val="a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384B5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6FF81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B2FB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Классные руководители, администрация школы</w:t>
            </w:r>
          </w:p>
        </w:tc>
      </w:tr>
      <w:tr w:rsidR="00F64D96" w:rsidRPr="000C2B50" w14:paraId="43FE7D85" w14:textId="77777777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58008" w14:textId="77777777" w:rsidR="00F64D96" w:rsidRPr="000C2B50" w:rsidRDefault="00C539BF">
            <w:pPr>
              <w:pStyle w:val="a5"/>
              <w:ind w:firstLine="24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D80FB" w14:textId="77777777" w:rsidR="00F64D96" w:rsidRPr="000C2B50" w:rsidRDefault="00C539BF">
            <w:pPr>
              <w:pStyle w:val="a5"/>
              <w:tabs>
                <w:tab w:val="left" w:pos="2966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Обеспечение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участия</w:t>
            </w:r>
          </w:p>
          <w:p w14:paraId="43BA015D" w14:textId="77777777" w:rsidR="00F64D96" w:rsidRPr="000C2B50" w:rsidRDefault="00C539BF">
            <w:pPr>
              <w:pStyle w:val="a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32101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6037F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AB4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Классные руководители</w:t>
            </w:r>
          </w:p>
        </w:tc>
      </w:tr>
      <w:tr w:rsidR="00F64D96" w:rsidRPr="000C2B50" w14:paraId="7F4BB683" w14:textId="77777777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21EA7" w14:textId="77777777" w:rsidR="00F64D96" w:rsidRPr="000C2B50" w:rsidRDefault="00C539BF">
            <w:pPr>
              <w:pStyle w:val="a5"/>
              <w:ind w:firstLine="24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E9D25" w14:textId="77777777" w:rsidR="00F64D96" w:rsidRPr="000C2B50" w:rsidRDefault="00C539BF">
            <w:pPr>
              <w:pStyle w:val="a5"/>
              <w:tabs>
                <w:tab w:val="left" w:pos="2966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Обеспечение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участия</w:t>
            </w:r>
          </w:p>
          <w:p w14:paraId="3ADF8249" w14:textId="77777777" w:rsidR="00F64D96" w:rsidRPr="000C2B50" w:rsidRDefault="00C539BF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обучающихся в работе ярмарки вакансий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ЦЗН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с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целью</w:t>
            </w:r>
          </w:p>
          <w:p w14:paraId="2B960F4D" w14:textId="77777777" w:rsidR="00F64D96" w:rsidRPr="000C2B50" w:rsidRDefault="00C539BF">
            <w:pPr>
              <w:pStyle w:val="a5"/>
              <w:tabs>
                <w:tab w:val="left" w:pos="1680"/>
                <w:tab w:val="left" w:pos="2141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знакомства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с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учреждениями</w:t>
            </w:r>
          </w:p>
          <w:p w14:paraId="36D5BC37" w14:textId="77777777" w:rsidR="00F64D96" w:rsidRPr="000C2B50" w:rsidRDefault="00C539BF">
            <w:pPr>
              <w:pStyle w:val="a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24925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CEF01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Мар</w:t>
            </w:r>
            <w:proofErr w:type="gramStart"/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т-</w:t>
            </w:r>
            <w:proofErr w:type="gramEnd"/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 xml:space="preserve">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B5AF" w14:textId="31DB48BA" w:rsidR="00F64D96" w:rsidRPr="000C2B50" w:rsidRDefault="00C539BF" w:rsidP="000C2B50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Классные руководители, </w:t>
            </w:r>
          </w:p>
        </w:tc>
      </w:tr>
      <w:tr w:rsidR="00F64D96" w:rsidRPr="000C2B50" w14:paraId="39A760DA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5CBC9" w14:textId="77777777" w:rsidR="00F64D96" w:rsidRPr="000C2B50" w:rsidRDefault="000F7BD0">
            <w:pPr>
              <w:pStyle w:val="a5"/>
              <w:ind w:firstLine="24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13</w:t>
            </w:r>
            <w:r w:rsidR="00C539BF"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78BCC" w14:textId="77777777" w:rsidR="00F64D96" w:rsidRPr="000C2B50" w:rsidRDefault="00C539BF">
            <w:pPr>
              <w:pStyle w:val="a5"/>
              <w:tabs>
                <w:tab w:val="left" w:pos="1306"/>
                <w:tab w:val="left" w:pos="2088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Участие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во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</w: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Всероссийских</w:t>
            </w:r>
            <w:proofErr w:type="gramEnd"/>
          </w:p>
          <w:p w14:paraId="780B10A2" w14:textId="77777777" w:rsidR="00F64D96" w:rsidRPr="000C2B50" w:rsidRDefault="00C539BF">
            <w:pPr>
              <w:pStyle w:val="a5"/>
              <w:tabs>
                <w:tab w:val="left" w:pos="2645"/>
                <w:tab w:val="left" w:pos="3778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проектах по профориентации (моделирующие профессиональные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пробы</w:t>
            </w:r>
            <w:r w:rsidRPr="000C2B50">
              <w:rPr>
                <w:rFonts w:ascii="Courier New" w:hAnsi="Courier New" w:cs="Courier New"/>
                <w:sz w:val="20"/>
                <w:szCs w:val="20"/>
              </w:rPr>
              <w:tab/>
              <w:t>в</w:t>
            </w:r>
            <w:proofErr w:type="gramEnd"/>
          </w:p>
          <w:p w14:paraId="5B8A1D0C" w14:textId="77777777" w:rsidR="00F64D96" w:rsidRPr="000C2B50" w:rsidRDefault="00C539BF">
            <w:pPr>
              <w:pStyle w:val="a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онлайн-формате) «</w:t>
            </w:r>
            <w:proofErr w:type="spellStart"/>
            <w:r w:rsidRPr="000C2B50">
              <w:rPr>
                <w:rFonts w:ascii="Courier New" w:hAnsi="Courier New" w:cs="Courier New"/>
                <w:sz w:val="20"/>
                <w:szCs w:val="20"/>
              </w:rPr>
              <w:t>Проектория</w:t>
            </w:r>
            <w:proofErr w:type="spell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», «Билет в будущее» </w:t>
            </w:r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93B7C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BF3FE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8FD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Ответственные специалисты по организации </w:t>
            </w:r>
            <w:proofErr w:type="spellStart"/>
            <w:r w:rsidRPr="000C2B50">
              <w:rPr>
                <w:rFonts w:ascii="Courier New" w:hAnsi="Courier New" w:cs="Courier New"/>
                <w:sz w:val="20"/>
                <w:szCs w:val="20"/>
              </w:rPr>
              <w:t>профориентаци</w:t>
            </w:r>
            <w:proofErr w:type="spell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0C2B50">
              <w:rPr>
                <w:rFonts w:ascii="Courier New" w:hAnsi="Courier New" w:cs="Courier New"/>
                <w:sz w:val="20"/>
                <w:szCs w:val="20"/>
              </w:rPr>
              <w:t>онной</w:t>
            </w:r>
            <w:proofErr w:type="spell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работы</w:t>
            </w:r>
          </w:p>
        </w:tc>
      </w:tr>
      <w:tr w:rsidR="00F64D96" w:rsidRPr="000C2B50" w14:paraId="3032F7E1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54D9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4. Профориентационная деятельность с родителями</w:t>
            </w:r>
          </w:p>
        </w:tc>
      </w:tr>
      <w:tr w:rsidR="00F64D96" w:rsidRPr="000C2B50" w14:paraId="1C4356C2" w14:textId="77777777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C2D8F" w14:textId="77777777" w:rsidR="00F64D96" w:rsidRPr="000C2B50" w:rsidRDefault="00C539BF">
            <w:pPr>
              <w:pStyle w:val="a5"/>
              <w:ind w:firstLine="3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C90FB" w14:textId="77777777" w:rsidR="00F64D96" w:rsidRPr="000C2B50" w:rsidRDefault="00C539BF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2B258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Родители обучающихся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0A68C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4C4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Зам. директора по УВР, классные руководители</w:t>
            </w:r>
          </w:p>
        </w:tc>
      </w:tr>
      <w:tr w:rsidR="00F64D96" w:rsidRPr="000C2B50" w14:paraId="504E9F64" w14:textId="77777777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402C0" w14:textId="77777777" w:rsidR="00F64D96" w:rsidRPr="000C2B50" w:rsidRDefault="00C539BF">
            <w:pPr>
              <w:pStyle w:val="a5"/>
              <w:ind w:firstLine="3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A7B62" w14:textId="77777777" w:rsidR="00F64D96" w:rsidRPr="000C2B50" w:rsidRDefault="00C539BF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C2D34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Родители обучающихся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EC1F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3EFF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0C2B50">
              <w:rPr>
                <w:rFonts w:ascii="Courier New" w:hAnsi="Courier New" w:cs="Courier New"/>
                <w:sz w:val="20"/>
                <w:szCs w:val="20"/>
              </w:rPr>
              <w:t>Администраци</w:t>
            </w:r>
            <w:proofErr w:type="spell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я</w:t>
            </w:r>
            <w:proofErr w:type="gramEnd"/>
            <w:r w:rsidRPr="000C2B50">
              <w:rPr>
                <w:rFonts w:ascii="Courier New" w:hAnsi="Courier New" w:cs="Courier New"/>
                <w:sz w:val="20"/>
                <w:szCs w:val="20"/>
              </w:rPr>
              <w:t xml:space="preserve"> школы, классные руководители.</w:t>
            </w:r>
          </w:p>
        </w:tc>
      </w:tr>
    </w:tbl>
    <w:p w14:paraId="7345A899" w14:textId="77777777" w:rsidR="00F64D96" w:rsidRPr="000C2B50" w:rsidRDefault="00F64D96">
      <w:pPr>
        <w:spacing w:after="619" w:line="1" w:lineRule="exact"/>
        <w:rPr>
          <w:rFonts w:ascii="Courier New" w:hAnsi="Courier New" w:cs="Courier New"/>
          <w:sz w:val="20"/>
          <w:szCs w:val="20"/>
        </w:rPr>
      </w:pPr>
    </w:p>
    <w:p w14:paraId="5261FDA7" w14:textId="77777777" w:rsidR="00F64D96" w:rsidRPr="000C2B50" w:rsidRDefault="00C539BF">
      <w:pPr>
        <w:pStyle w:val="1"/>
        <w:spacing w:after="320"/>
        <w:jc w:val="center"/>
        <w:rPr>
          <w:rFonts w:ascii="Courier New" w:hAnsi="Courier New" w:cs="Courier New"/>
          <w:sz w:val="20"/>
          <w:szCs w:val="20"/>
        </w:rPr>
      </w:pPr>
      <w:r w:rsidRPr="000C2B50">
        <w:rPr>
          <w:rFonts w:ascii="Courier New" w:hAnsi="Courier New" w:cs="Courier New"/>
          <w:b/>
          <w:bCs/>
          <w:sz w:val="20"/>
          <w:szCs w:val="20"/>
          <w:u w:val="single"/>
        </w:rPr>
        <w:lastRenderedPageBreak/>
        <w:t>Тематика классных часов по профориентации</w:t>
      </w:r>
      <w:r w:rsidRPr="000C2B50">
        <w:rPr>
          <w:rFonts w:ascii="Courier New" w:hAnsi="Courier New" w:cs="Courier New"/>
          <w:b/>
          <w:bCs/>
          <w:sz w:val="20"/>
          <w:szCs w:val="20"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0291"/>
      </w:tblGrid>
      <w:tr w:rsidR="00F64D96" w:rsidRPr="000C2B50" w14:paraId="5513F5D1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CC41D" w14:textId="77777777" w:rsidR="00F64D96" w:rsidRPr="000C2B50" w:rsidRDefault="00C539BF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5B35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1-4 классы.</w:t>
            </w:r>
          </w:p>
        </w:tc>
      </w:tr>
      <w:tr w:rsidR="00F64D96" w:rsidRPr="000C2B50" w14:paraId="2807292B" w14:textId="77777777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A2C89" w14:textId="77777777" w:rsidR="00F64D96" w:rsidRPr="000C2B50" w:rsidRDefault="00C539BF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8D43" w14:textId="77777777" w:rsidR="00F64D96" w:rsidRPr="000C2B50" w:rsidRDefault="00C539BF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Мир моих интересов</w:t>
            </w:r>
          </w:p>
        </w:tc>
      </w:tr>
      <w:tr w:rsidR="00F64D96" w:rsidRPr="000C2B50" w14:paraId="71B8DDF0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32AB1" w14:textId="77777777" w:rsidR="00F64D96" w:rsidRPr="000C2B50" w:rsidRDefault="00C539BF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9A80" w14:textId="77777777" w:rsidR="00F64D96" w:rsidRPr="000C2B50" w:rsidRDefault="00C539BF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Профессии наших родителей.</w:t>
            </w:r>
          </w:p>
        </w:tc>
      </w:tr>
      <w:tr w:rsidR="00F64D96" w:rsidRPr="000C2B50" w14:paraId="1A1B3A53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73E4A" w14:textId="77777777" w:rsidR="00F64D96" w:rsidRPr="000C2B50" w:rsidRDefault="00C539BF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91B2" w14:textId="77777777" w:rsidR="00F64D96" w:rsidRPr="000C2B50" w:rsidRDefault="00C539BF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Моя мечта о будущей профессии.</w:t>
            </w:r>
          </w:p>
        </w:tc>
      </w:tr>
      <w:tr w:rsidR="00F64D96" w:rsidRPr="000C2B50" w14:paraId="44658792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941C5" w14:textId="77777777" w:rsidR="00F64D96" w:rsidRPr="000C2B50" w:rsidRDefault="00F64D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DE36" w14:textId="77777777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5-8 классы.</w:t>
            </w:r>
          </w:p>
        </w:tc>
      </w:tr>
      <w:tr w:rsidR="00B576E9" w:rsidRPr="000C2B50" w14:paraId="20B92DE7" w14:textId="77777777" w:rsidTr="00CE7C0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ED099" w14:textId="77777777" w:rsidR="00B576E9" w:rsidRPr="000C2B50" w:rsidRDefault="00B576E9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27EC" w14:textId="77777777" w:rsidR="00B576E9" w:rsidRPr="000C2B50" w:rsidRDefault="00B576E9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Человек и техника.</w:t>
            </w:r>
          </w:p>
        </w:tc>
      </w:tr>
      <w:tr w:rsidR="00B576E9" w:rsidRPr="000C2B50" w14:paraId="6520FE1C" w14:textId="77777777" w:rsidTr="00751FE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2ADFD" w14:textId="77777777" w:rsidR="00B576E9" w:rsidRPr="000C2B50" w:rsidRDefault="00B576E9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BBA7" w14:textId="77777777" w:rsidR="00B576E9" w:rsidRPr="000C2B50" w:rsidRDefault="00B576E9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Человек на производстве.</w:t>
            </w:r>
          </w:p>
        </w:tc>
      </w:tr>
      <w:tr w:rsidR="00B576E9" w:rsidRPr="000C2B50" w14:paraId="03C62128" w14:textId="77777777" w:rsidTr="00ED7E2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16F88" w14:textId="77777777" w:rsidR="00B576E9" w:rsidRPr="000C2B50" w:rsidRDefault="00B576E9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9BCF" w14:textId="77777777" w:rsidR="00B576E9" w:rsidRPr="000C2B50" w:rsidRDefault="00B576E9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Почтовая связь в нашей стране.</w:t>
            </w:r>
          </w:p>
        </w:tc>
      </w:tr>
      <w:tr w:rsidR="00B576E9" w:rsidRPr="000C2B50" w14:paraId="6FFC0EEB" w14:textId="77777777" w:rsidTr="0063460C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29D8C" w14:textId="77777777" w:rsidR="00B576E9" w:rsidRPr="000C2B50" w:rsidRDefault="00B576E9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EF89" w14:textId="77777777" w:rsidR="00B576E9" w:rsidRPr="000C2B50" w:rsidRDefault="00B576E9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Чтобы люди были красивыми. Парикмахер. Визажист.</w:t>
            </w:r>
          </w:p>
        </w:tc>
      </w:tr>
      <w:tr w:rsidR="00B576E9" w:rsidRPr="000C2B50" w14:paraId="40D96C87" w14:textId="77777777" w:rsidTr="00A977D5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53765" w14:textId="77777777" w:rsidR="00B576E9" w:rsidRPr="000C2B50" w:rsidRDefault="00B576E9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F86F" w14:textId="77777777" w:rsidR="00B576E9" w:rsidRPr="000C2B50" w:rsidRDefault="00B576E9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На страже закона. Встреча.</w:t>
            </w:r>
          </w:p>
        </w:tc>
      </w:tr>
      <w:tr w:rsidR="00B576E9" w:rsidRPr="000C2B50" w14:paraId="5C1A3528" w14:textId="77777777" w:rsidTr="0077357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54557" w14:textId="77777777" w:rsidR="00B576E9" w:rsidRPr="000C2B50" w:rsidRDefault="00B576E9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13B0" w14:textId="77777777" w:rsidR="00B576E9" w:rsidRPr="000C2B50" w:rsidRDefault="00B576E9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Библиотекарь. Экскурсия в библиотеку</w:t>
            </w:r>
          </w:p>
        </w:tc>
      </w:tr>
      <w:tr w:rsidR="00B576E9" w:rsidRPr="000C2B50" w14:paraId="65658EB6" w14:textId="77777777" w:rsidTr="00D41CD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620C9" w14:textId="77777777" w:rsidR="00B576E9" w:rsidRPr="000C2B50" w:rsidRDefault="00B576E9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B661" w14:textId="77777777" w:rsidR="00B576E9" w:rsidRPr="000C2B50" w:rsidRDefault="00B576E9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Зеленое богатство.</w:t>
            </w:r>
          </w:p>
        </w:tc>
      </w:tr>
      <w:tr w:rsidR="00B576E9" w:rsidRPr="000C2B50" w14:paraId="3803CFC9" w14:textId="77777777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20D67B" w14:textId="77777777" w:rsidR="00B576E9" w:rsidRPr="000C2B50" w:rsidRDefault="00B576E9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D18C" w14:textId="77777777" w:rsidR="00B576E9" w:rsidRPr="000C2B50" w:rsidRDefault="00B576E9" w:rsidP="00B576E9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Когда на весах лекарства. Фармацевт. Встреча.</w:t>
            </w:r>
          </w:p>
        </w:tc>
      </w:tr>
      <w:tr w:rsidR="00F64D96" w:rsidRPr="000C2B50" w14:paraId="426E2C1B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72977" w14:textId="77777777" w:rsidR="00F64D96" w:rsidRPr="000C2B50" w:rsidRDefault="00F64D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6CBC" w14:textId="2B5373F8" w:rsidR="00F64D96" w:rsidRPr="000C2B50" w:rsidRDefault="00C539BF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9 класс.</w:t>
            </w:r>
          </w:p>
        </w:tc>
      </w:tr>
      <w:tr w:rsidR="00F64D96" w:rsidRPr="000C2B50" w14:paraId="2334C2A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EF069" w14:textId="77777777" w:rsidR="00F64D96" w:rsidRPr="000C2B50" w:rsidRDefault="00C539BF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B580" w14:textId="77777777" w:rsidR="00F64D96" w:rsidRPr="000C2B50" w:rsidRDefault="00C539BF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Познай самого себя. Беседа, тестирование.</w:t>
            </w:r>
          </w:p>
        </w:tc>
      </w:tr>
      <w:tr w:rsidR="00F64D96" w:rsidRPr="000C2B50" w14:paraId="24AE4041" w14:textId="77777777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D0BCA" w14:textId="77777777" w:rsidR="00F64D96" w:rsidRPr="000C2B50" w:rsidRDefault="00C539BF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0CEB" w14:textId="77777777" w:rsidR="00F64D96" w:rsidRPr="000C2B50" w:rsidRDefault="00C539BF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Какие факторы оказывают значительное влияние на выбор профессии. Анкетирование.</w:t>
            </w:r>
          </w:p>
        </w:tc>
      </w:tr>
      <w:tr w:rsidR="00F64D96" w:rsidRPr="000C2B50" w14:paraId="238D93FF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3CFE2" w14:textId="77777777" w:rsidR="00F64D96" w:rsidRPr="000C2B50" w:rsidRDefault="00C539BF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FBDF" w14:textId="77777777" w:rsidR="00F64D96" w:rsidRPr="000C2B50" w:rsidRDefault="00C539BF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Мотивы выбора профессии.</w:t>
            </w:r>
          </w:p>
        </w:tc>
      </w:tr>
      <w:tr w:rsidR="00F64D96" w:rsidRPr="000C2B50" w14:paraId="460335D8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36C64" w14:textId="77777777" w:rsidR="00F64D96" w:rsidRPr="000C2B50" w:rsidRDefault="00C539BF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E822" w14:textId="77777777" w:rsidR="00F64D96" w:rsidRPr="000C2B50" w:rsidRDefault="00C539BF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Психологические характеристики профессий.</w:t>
            </w:r>
          </w:p>
        </w:tc>
      </w:tr>
      <w:tr w:rsidR="00F64D96" w:rsidRPr="000C2B50" w14:paraId="3CCC7AC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582FA" w14:textId="77777777" w:rsidR="00F64D96" w:rsidRPr="000C2B50" w:rsidRDefault="00C539BF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6CB1" w14:textId="77777777" w:rsidR="00F64D96" w:rsidRPr="000C2B50" w:rsidRDefault="00C539BF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Выпускники школы-учителя</w:t>
            </w:r>
          </w:p>
        </w:tc>
      </w:tr>
      <w:tr w:rsidR="00F64D96" w:rsidRPr="000C2B50" w14:paraId="062CFE13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FBC4E" w14:textId="77777777" w:rsidR="00F64D96" w:rsidRPr="000C2B50" w:rsidRDefault="00C539BF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A7CC" w14:textId="77777777" w:rsidR="00F64D96" w:rsidRPr="000C2B50" w:rsidRDefault="00C539BF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Профессии с большой перспективой.</w:t>
            </w:r>
          </w:p>
        </w:tc>
      </w:tr>
      <w:tr w:rsidR="00F64D96" w:rsidRPr="000C2B50" w14:paraId="364D8307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BE4E4" w14:textId="77777777" w:rsidR="00F64D96" w:rsidRPr="000C2B50" w:rsidRDefault="00C539BF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A4F7" w14:textId="77777777" w:rsidR="00F64D96" w:rsidRPr="000C2B50" w:rsidRDefault="00C539BF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Как стать гением. Жизненная стратегия творческая человека.</w:t>
            </w:r>
          </w:p>
        </w:tc>
      </w:tr>
      <w:tr w:rsidR="00F64D96" w:rsidRPr="000C2B50" w14:paraId="5A3582B2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88194" w14:textId="77777777" w:rsidR="00F64D96" w:rsidRPr="000C2B50" w:rsidRDefault="00C539BF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E309" w14:textId="77777777" w:rsidR="00F64D96" w:rsidRPr="000C2B50" w:rsidRDefault="00C539BF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Сотвори свое будущее. Проект</w:t>
            </w:r>
          </w:p>
        </w:tc>
      </w:tr>
      <w:tr w:rsidR="00F64D96" w:rsidRPr="000C2B50" w14:paraId="4466A37E" w14:textId="77777777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E3C9DE" w14:textId="77777777" w:rsidR="00F64D96" w:rsidRPr="000C2B50" w:rsidRDefault="00C539BF">
            <w:pPr>
              <w:pStyle w:val="a5"/>
              <w:ind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365F" w14:textId="77777777" w:rsidR="00F64D96" w:rsidRPr="000C2B50" w:rsidRDefault="00C539BF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C2B50">
              <w:rPr>
                <w:rFonts w:ascii="Courier New" w:hAnsi="Courier New" w:cs="Courier New"/>
                <w:sz w:val="20"/>
                <w:szCs w:val="20"/>
              </w:rPr>
              <w:t>Что? Где? Когда? Информация о профессиях. Периодическая печать и литература.</w:t>
            </w:r>
          </w:p>
        </w:tc>
      </w:tr>
    </w:tbl>
    <w:p w14:paraId="309AEF77" w14:textId="77777777" w:rsidR="00F64D96" w:rsidRPr="000C2B50" w:rsidRDefault="00F64D96">
      <w:pPr>
        <w:rPr>
          <w:rFonts w:ascii="Courier New" w:hAnsi="Courier New" w:cs="Courier New"/>
          <w:sz w:val="20"/>
          <w:szCs w:val="20"/>
        </w:rPr>
      </w:pPr>
    </w:p>
    <w:sectPr w:rsidR="00F64D96" w:rsidRPr="000C2B50" w:rsidSect="00F64D96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977C6" w14:textId="77777777" w:rsidR="00D72F3A" w:rsidRDefault="00D72F3A"/>
  </w:endnote>
  <w:endnote w:type="continuationSeparator" w:id="0">
    <w:p w14:paraId="69C9BC05" w14:textId="77777777" w:rsidR="00D72F3A" w:rsidRDefault="00D72F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FD51C" w14:textId="77777777" w:rsidR="00D72F3A" w:rsidRDefault="00D72F3A"/>
  </w:footnote>
  <w:footnote w:type="continuationSeparator" w:id="0">
    <w:p w14:paraId="2D5E4336" w14:textId="77777777" w:rsidR="00D72F3A" w:rsidRDefault="00D72F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64D96"/>
    <w:rsid w:val="000C2B50"/>
    <w:rsid w:val="000F7BD0"/>
    <w:rsid w:val="001E7B4B"/>
    <w:rsid w:val="00B576E9"/>
    <w:rsid w:val="00C539BF"/>
    <w:rsid w:val="00D72F3A"/>
    <w:rsid w:val="00F64D96"/>
    <w:rsid w:val="00FD7C0A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7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User</cp:lastModifiedBy>
  <cp:revision>5</cp:revision>
  <dcterms:created xsi:type="dcterms:W3CDTF">2023-07-20T09:58:00Z</dcterms:created>
  <dcterms:modified xsi:type="dcterms:W3CDTF">2024-02-01T13:39:00Z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